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c>
          <w:tcPr>
            <w:tcW w:type="dxa" w:w="2880"/>
          </w:tcPr>
          <w:p>
            <w:r/>
          </w:p>
        </w:tc>
      </w:tr>
      <w:tr>
        <w:tc>
          <w:tcPr>
            <w:tcW w:type="dxa" w:w="2880"/>
          </w:tcPr>
          <w:p>
            <w:r>
              <w:t>3740.</w:t>
            </w:r>
          </w:p>
        </w:tc>
        <w:tc>
          <w:tcPr>
            <w:tcW w:type="dxa" w:w="2880"/>
          </w:tcPr>
          <w:p>
            <w:r>
              <w:t>Аудиофайл «Русский стяг – РОА» (решение Ленинского районного суда г. Екатеринбурга Свердловской области от 22.03.2016);</w:t>
            </w:r>
          </w:p>
        </w:tc>
        <w:tc>
          <w:tcPr>
            <w:tcW w:type="dxa" w:w="2880"/>
          </w:tcPr>
          <w:p>
            <w:r/>
          </w:p>
        </w:tc>
      </w:tr>
      <w:tr>
        <w:tc>
          <w:tcPr>
            <w:tcW w:type="dxa" w:w="2880"/>
          </w:tcPr>
          <w:p>
            <w:r>
              <w:t>3741.</w:t>
            </w:r>
          </w:p>
        </w:tc>
        <w:tc>
          <w:tcPr>
            <w:tcW w:type="dxa" w:w="2880"/>
          </w:tcPr>
          <w:p>
            <w:r>
              <w:t>Текстовый документ «Дмитрий Честный – Огонь!.doc» (решение Ленинского районного суда г. Екатеринбурга Свердловской области от 22.03.2016);</w:t>
            </w:r>
          </w:p>
        </w:tc>
        <w:tc>
          <w:tcPr>
            <w:tcW w:type="dxa" w:w="2880"/>
          </w:tcPr>
          <w:p>
            <w:r/>
          </w:p>
        </w:tc>
      </w:tr>
      <w:tr>
        <w:tc>
          <w:tcPr>
            <w:tcW w:type="dxa" w:w="2880"/>
          </w:tcPr>
          <w:p>
            <w:r>
              <w:t>3742.</w:t>
            </w:r>
          </w:p>
        </w:tc>
        <w:tc>
          <w:tcPr>
            <w:tcW w:type="dxa" w:w="2880"/>
          </w:tcPr>
          <w:p>
            <w:r>
              <w:t>Текстовый документ «Дмитрий Честный – Становление.doc» (решение Ленинского районного суда г. Екатеринбурга Свердловской области от 22.03.2016);</w:t>
            </w:r>
          </w:p>
        </w:tc>
        <w:tc>
          <w:tcPr>
            <w:tcW w:type="dxa" w:w="2880"/>
          </w:tcPr>
          <w:p>
            <w:r/>
          </w:p>
        </w:tc>
      </w:tr>
      <w:tr>
        <w:tc>
          <w:tcPr>
            <w:tcW w:type="dxa" w:w="2880"/>
          </w:tcPr>
          <w:p>
            <w:r>
              <w:t>3743.</w:t>
            </w:r>
          </w:p>
        </w:tc>
        <w:tc>
          <w:tcPr>
            <w:tcW w:type="dxa" w:w="2880"/>
          </w:tcPr>
          <w:p>
            <w:r>
              <w:t>Текстовый документ «Дмитрий Честный – RussianWill.doc» (решение Ленинского районного суда г. Екатеринбурга Свердловской области от 22.03.2016);</w:t>
            </w:r>
          </w:p>
        </w:tc>
        <w:tc>
          <w:tcPr>
            <w:tcW w:type="dxa" w:w="2880"/>
          </w:tcPr>
          <w:p>
            <w:r/>
          </w:p>
        </w:tc>
      </w:tr>
      <w:tr>
        <w:tc>
          <w:tcPr>
            <w:tcW w:type="dxa" w:w="2880"/>
          </w:tcPr>
          <w:p>
            <w:r>
              <w:t>3744.</w:t>
            </w:r>
          </w:p>
        </w:tc>
        <w:tc>
          <w:tcPr>
            <w:tcW w:type="dxa" w:w="2880"/>
          </w:tcPr>
          <w:p>
            <w:r>
              <w:t>Текстовый документ «Скинхеды – Интервью. doc», (решение Ленинского районного суда г. Екатеринбурга Свердловской области от 22.03.2016);</w:t>
            </w:r>
          </w:p>
        </w:tc>
        <w:tc>
          <w:tcPr>
            <w:tcW w:type="dxa" w:w="2880"/>
          </w:tcPr>
          <w:p>
            <w:r/>
          </w:p>
        </w:tc>
      </w:tr>
      <w:tr>
        <w:tc>
          <w:tcPr>
            <w:tcW w:type="dxa" w:w="2880"/>
          </w:tcPr>
          <w:p>
            <w:r>
              <w:t>3745.</w:t>
            </w:r>
          </w:p>
        </w:tc>
        <w:tc>
          <w:tcPr>
            <w:tcW w:type="dxa" w:w="2880"/>
          </w:tcPr>
          <w:p>
            <w:r>
              <w:t>Текстовый документ «Памятка пропагандиста.doc» (решение Ленинского районного суда г. Екатеринбурга Свердловской области от 22.03.2016);</w:t>
            </w:r>
          </w:p>
        </w:tc>
        <w:tc>
          <w:tcPr>
            <w:tcW w:type="dxa" w:w="2880"/>
          </w:tcPr>
          <w:p>
            <w:r/>
          </w:p>
        </w:tc>
      </w:tr>
      <w:tr>
        <w:tc>
          <w:tcPr>
            <w:tcW w:type="dxa" w:w="2880"/>
          </w:tcPr>
          <w:p>
            <w:r>
              <w:t>3746.</w:t>
            </w:r>
          </w:p>
        </w:tc>
        <w:tc>
          <w:tcPr>
            <w:tcW w:type="dxa" w:w="2880"/>
          </w:tcPr>
          <w:p>
            <w:r>
              <w:t>Роман Дмитрия Нестерова «Скины: Русь пробуждается» (решение Ленинского районного суда г. Екатеринбурга Свердловской области от 22.03.2016);</w:t>
            </w:r>
          </w:p>
        </w:tc>
        <w:tc>
          <w:tcPr>
            <w:tcW w:type="dxa" w:w="2880"/>
          </w:tcPr>
          <w:p>
            <w:r/>
          </w:p>
        </w:tc>
      </w:tr>
      <w:tr>
        <w:tc>
          <w:tcPr>
            <w:tcW w:type="dxa" w:w="2880"/>
          </w:tcPr>
          <w:p>
            <w:r>
              <w:t>3747.</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3748.</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c>
          <w:tcPr>
            <w:tcW w:type="dxa" w:w="2880"/>
          </w:tcPr>
          <w:p>
            <w:r/>
          </w:p>
        </w:tc>
      </w:tr>
      <w:tr>
        <w:tc>
          <w:tcPr>
            <w:tcW w:type="dxa" w:w="2880"/>
          </w:tcPr>
          <w:p>
            <w:r>
              <w:t>3749.</w:t>
            </w:r>
          </w:p>
        </w:tc>
        <w:tc>
          <w:tcPr>
            <w:tcW w:type="dxa" w:w="2880"/>
          </w:tcPr>
          <w:p>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3750.</w:t>
            </w:r>
          </w:p>
        </w:tc>
        <w:tc>
          <w:tcPr>
            <w:tcW w:type="dxa" w:w="2880"/>
          </w:tcPr>
          <w:p>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c>
          <w:tcPr>
            <w:tcW w:type="dxa" w:w="2880"/>
          </w:tcPr>
          <w:p>
            <w:r/>
          </w:p>
        </w:tc>
      </w:tr>
      <w:tr>
        <w:tc>
          <w:tcPr>
            <w:tcW w:type="dxa" w:w="2880"/>
          </w:tcPr>
          <w:p>
            <w:r>
              <w:t>3751.</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type="dxa" w:w="2880"/>
          </w:tcPr>
          <w:p>
            <w:r/>
          </w:p>
        </w:tc>
      </w:tr>
      <w:tr>
        <w:tc>
          <w:tcPr>
            <w:tcW w:type="dxa" w:w="2880"/>
          </w:tcPr>
          <w:p>
            <w:r>
              <w:t>3752.</w:t>
            </w:r>
          </w:p>
        </w:tc>
        <w:tc>
          <w:tcPr>
            <w:tcW w:type="dxa" w:w="2880"/>
          </w:tcPr>
          <w:p>
            <w:r>
              <w:t>Аудиозапись «Бритоголовые Идут – ДИВ – «Давай На Рынок» (решение Ленинского районного суда г. Екатеринбурга Свердловской области от 22.03.2016);</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Исключен</w:t>
            </w:r>
          </w:p>
        </w:tc>
        <w:tc>
          <w:tcPr>
            <w:tcW w:type="dxa" w:w="2880"/>
          </w:tcPr>
          <w:p>
            <w:r>
              <w:t>10.08.2020</w:t>
            </w:r>
          </w:p>
        </w:tc>
      </w:tr>
      <w:tr>
        <w:tc>
          <w:tcPr>
            <w:tcW w:type="dxa" w:w="2880"/>
          </w:tcPr>
          <w:p>
            <w:r>
              <w:t>5077.</w:t>
            </w:r>
          </w:p>
        </w:tc>
        <w:tc>
          <w:tcPr>
            <w:tcW w:type="dxa" w:w="2880"/>
          </w:tcPr>
          <w:p>
            <w:r>
              <w:t>Исключен</w:t>
            </w:r>
          </w:p>
        </w:tc>
        <w:tc>
          <w:tcPr>
            <w:tcW w:type="dxa" w:w="2880"/>
          </w:tcPr>
          <w:p>
            <w:r>
              <w:t>10.08.2020</w:t>
            </w:r>
          </w:p>
        </w:tc>
      </w:tr>
      <w:tr>
        <w:tc>
          <w:tcPr>
            <w:tcW w:type="dxa" w:w="2880"/>
          </w:tcPr>
          <w:p>
            <w:r>
              <w:t>5078.</w:t>
            </w:r>
          </w:p>
        </w:tc>
        <w:tc>
          <w:tcPr>
            <w:tcW w:type="dxa" w:w="2880"/>
          </w:tcPr>
          <w:p>
            <w:r>
              <w:t>Исключен</w:t>
            </w:r>
          </w:p>
        </w:tc>
        <w:tc>
          <w:tcPr>
            <w:tcW w:type="dxa" w:w="2880"/>
          </w:tcPr>
          <w:p>
            <w:r>
              <w:t>10.08.2020</w:t>
            </w:r>
          </w:p>
        </w:tc>
      </w:tr>
      <w:tr>
        <w:tc>
          <w:tcPr>
            <w:tcW w:type="dxa" w:w="2880"/>
          </w:tcPr>
          <w:p>
            <w:r>
              <w:t>5079.</w:t>
            </w:r>
          </w:p>
        </w:tc>
        <w:tc>
          <w:tcPr>
            <w:tcW w:type="dxa" w:w="2880"/>
          </w:tcPr>
          <w:p>
            <w:r>
              <w:t>Исключен</w:t>
            </w:r>
          </w:p>
        </w:tc>
        <w:tc>
          <w:tcPr>
            <w:tcW w:type="dxa" w:w="2880"/>
          </w:tcPr>
          <w:p>
            <w:r>
              <w:t>10.08.2020</w:t>
            </w:r>
          </w:p>
        </w:tc>
      </w:tr>
      <w:tr>
        <w:tc>
          <w:tcPr>
            <w:tcW w:type="dxa" w:w="2880"/>
          </w:tcPr>
          <w:p>
            <w:r>
              <w:t>5080.</w:t>
            </w:r>
          </w:p>
        </w:tc>
        <w:tc>
          <w:tcPr>
            <w:tcW w:type="dxa" w:w="2880"/>
          </w:tcPr>
          <w:p>
            <w:r>
              <w:t>Исключен</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Исключен</w:t>
            </w:r>
          </w:p>
        </w:tc>
        <w:tc>
          <w:tcPr>
            <w:tcW w:type="dxa" w:w="2880"/>
          </w:tcPr>
          <w:p>
            <w:r>
              <w:t>29.08.2022</w:t>
            </w:r>
          </w:p>
        </w:tc>
      </w:tr>
      <w:tr>
        <w:tc>
          <w:tcPr>
            <w:tcW w:type="dxa" w:w="2880"/>
          </w:tcPr>
          <w:p>
            <w:r>
              <w:t>5302.</w:t>
            </w:r>
          </w:p>
        </w:tc>
        <w:tc>
          <w:tcPr>
            <w:tcW w:type="dxa" w:w="2880"/>
          </w:tcPr>
          <w:p>
            <w:r>
              <w:t>Исключен</w:t>
            </w:r>
          </w:p>
        </w:tc>
        <w:tc>
          <w:tcPr>
            <w:tcW w:type="dxa" w:w="2880"/>
          </w:tcPr>
          <w:p>
            <w:r>
              <w:t>29.08.2022</w:t>
            </w:r>
          </w:p>
        </w:tc>
      </w:tr>
      <w:tr>
        <w:tc>
          <w:tcPr>
            <w:tcW w:type="dxa" w:w="2880"/>
          </w:tcPr>
          <w:p>
            <w:r>
              <w:t>5303.</w:t>
            </w:r>
          </w:p>
        </w:tc>
        <w:tc>
          <w:tcPr>
            <w:tcW w:type="dxa" w:w="2880"/>
          </w:tcPr>
          <w:p>
            <w:r>
              <w:t>Исключен</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r>
        <w:tc>
          <w:tcPr>
            <w:tcW w:type="dxa" w:w="2880"/>
          </w:tcPr>
          <w:p>
            <w:r>
              <w:t>5315.</w:t>
            </w:r>
          </w:p>
        </w:tc>
        <w:tc>
          <w:tcPr>
            <w:tcW w:type="dxa" w:w="2880"/>
          </w:tcPr>
          <w:p>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type="dxa" w:w="2880"/>
          </w:tcPr>
          <w:p>
            <w:r>
              <w:t>18.11.2022</w:t>
            </w:r>
          </w:p>
        </w:tc>
      </w:tr>
      <w:tr>
        <w:tc>
          <w:tcPr>
            <w:tcW w:type="dxa" w:w="2880"/>
          </w:tcPr>
          <w:p>
            <w:r>
              <w:t>5316.</w:t>
            </w:r>
          </w:p>
        </w:tc>
        <w:tc>
          <w:tcPr>
            <w:tcW w:type="dxa" w:w="2880"/>
          </w:tcPr>
          <w:p>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type="dxa" w:w="2880"/>
          </w:tcPr>
          <w:p>
            <w:r>
              <w:t>18.11.2022</w:t>
            </w:r>
          </w:p>
        </w:tc>
      </w:tr>
      <w:tr>
        <w:tc>
          <w:tcPr>
            <w:tcW w:type="dxa" w:w="2880"/>
          </w:tcPr>
          <w:p>
            <w:r>
              <w:t>5317.</w:t>
            </w:r>
          </w:p>
        </w:tc>
        <w:tc>
          <w:tcPr>
            <w:tcW w:type="dxa" w:w="2880"/>
          </w:tcPr>
          <w:p>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type="dxa" w:w="2880"/>
          </w:tcPr>
          <w:p>
            <w:r>
              <w:t>25.11.2022</w:t>
            </w:r>
          </w:p>
        </w:tc>
      </w:tr>
      <w:tr>
        <w:tc>
          <w:tcPr>
            <w:tcW w:type="dxa" w:w="2880"/>
          </w:tcPr>
          <w:p>
            <w:r>
              <w:t>5318.</w:t>
            </w:r>
          </w:p>
        </w:tc>
        <w:tc>
          <w:tcPr>
            <w:tcW w:type="dxa" w:w="2880"/>
          </w:tcPr>
          <w:p>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type="dxa" w:w="2880"/>
          </w:tcPr>
          <w:p>
            <w:r>
              <w:t>12.12.2022</w:t>
            </w:r>
          </w:p>
        </w:tc>
      </w:tr>
      <w:tr>
        <w:tc>
          <w:tcPr>
            <w:tcW w:type="dxa" w:w="2880"/>
          </w:tcPr>
          <w:p>
            <w:r>
              <w:t>5319.</w:t>
            </w:r>
          </w:p>
        </w:tc>
        <w:tc>
          <w:tcPr>
            <w:tcW w:type="dxa" w:w="2880"/>
          </w:tcPr>
          <w:p>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type="dxa" w:w="2880"/>
          </w:tcPr>
          <w:p>
            <w:r>
              <w:t>12.12.2022</w:t>
            </w:r>
          </w:p>
        </w:tc>
      </w:tr>
      <w:tr>
        <w:tc>
          <w:tcPr>
            <w:tcW w:type="dxa" w:w="2880"/>
          </w:tcPr>
          <w:p>
            <w:r>
              <w:t>5320.</w:t>
            </w:r>
          </w:p>
        </w:tc>
        <w:tc>
          <w:tcPr>
            <w:tcW w:type="dxa" w:w="2880"/>
          </w:tcPr>
          <w:p>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type="dxa" w:w="2880"/>
          </w:tcPr>
          <w:p>
            <w:r>
              <w:t>12.12.2022</w:t>
            </w:r>
          </w:p>
        </w:tc>
      </w:tr>
      <w:tr>
        <w:tc>
          <w:tcPr>
            <w:tcW w:type="dxa" w:w="2880"/>
          </w:tcPr>
          <w:p>
            <w:r>
              <w:t>5321.</w:t>
            </w:r>
          </w:p>
        </w:tc>
        <w:tc>
          <w:tcPr>
            <w:tcW w:type="dxa" w:w="2880"/>
          </w:tcPr>
          <w:p>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type="dxa" w:w="2880"/>
          </w:tcPr>
          <w:p>
            <w:r>
              <w:t>12.12.2022</w:t>
            </w:r>
          </w:p>
        </w:tc>
      </w:tr>
      <w:tr>
        <w:tc>
          <w:tcPr>
            <w:tcW w:type="dxa" w:w="2880"/>
          </w:tcPr>
          <w:p>
            <w:r>
              <w:t>5322.</w:t>
            </w:r>
          </w:p>
        </w:tc>
        <w:tc>
          <w:tcPr>
            <w:tcW w:type="dxa" w:w="2880"/>
          </w:tcPr>
          <w:p>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type="dxa" w:w="2880"/>
          </w:tcPr>
          <w:p>
            <w:r>
              <w:t>12.12.2022</w:t>
            </w:r>
          </w:p>
        </w:tc>
      </w:tr>
      <w:tr>
        <w:tc>
          <w:tcPr>
            <w:tcW w:type="dxa" w:w="2880"/>
          </w:tcPr>
          <w:p>
            <w:r>
              <w:t>5323.</w:t>
            </w:r>
          </w:p>
        </w:tc>
        <w:tc>
          <w:tcPr>
            <w:tcW w:type="dxa" w:w="2880"/>
          </w:tcPr>
          <w:p>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type="dxa" w:w="2880"/>
          </w:tcPr>
          <w:p>
            <w:r>
              <w:t>12.12.2022</w:t>
            </w:r>
          </w:p>
        </w:tc>
      </w:tr>
      <w:tr>
        <w:tc>
          <w:tcPr>
            <w:tcW w:type="dxa" w:w="2880"/>
          </w:tcPr>
          <w:p>
            <w:r>
              <w:t>5324.</w:t>
            </w:r>
          </w:p>
        </w:tc>
        <w:tc>
          <w:tcPr>
            <w:tcW w:type="dxa" w:w="2880"/>
          </w:tcPr>
          <w:p>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5325.</w:t>
            </w:r>
          </w:p>
        </w:tc>
        <w:tc>
          <w:tcPr>
            <w:tcW w:type="dxa" w:w="2880"/>
          </w:tcPr>
          <w:p>
            <w: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5326.</w:t>
            </w:r>
          </w:p>
        </w:tc>
        <w:tc>
          <w:tcPr>
            <w:tcW w:type="dxa" w:w="2880"/>
          </w:tcPr>
          <w:p>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5327.</w:t>
            </w:r>
          </w:p>
        </w:tc>
        <w:tc>
          <w:tcPr>
            <w:tcW w:type="dxa" w:w="2880"/>
          </w:tcPr>
          <w:p>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type="dxa" w:w="2880"/>
          </w:tcPr>
          <w:p>
            <w:r>
              <w:t>14.12.2022</w:t>
            </w:r>
          </w:p>
        </w:tc>
      </w:tr>
      <w:tr>
        <w:tc>
          <w:tcPr>
            <w:tcW w:type="dxa" w:w="2880"/>
          </w:tcPr>
          <w:p>
            <w:r>
              <w:t>5328.</w:t>
            </w:r>
          </w:p>
        </w:tc>
        <w:tc>
          <w:tcPr>
            <w:tcW w:type="dxa" w:w="2880"/>
          </w:tcPr>
          <w:p>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type="dxa" w:w="2880"/>
          </w:tcPr>
          <w:p>
            <w:r>
              <w:t>14.12.2022</w:t>
            </w:r>
          </w:p>
        </w:tc>
      </w:tr>
      <w:tr>
        <w:tc>
          <w:tcPr>
            <w:tcW w:type="dxa" w:w="2880"/>
          </w:tcPr>
          <w:p>
            <w:r>
              <w:t>5329.</w:t>
            </w:r>
          </w:p>
        </w:tc>
        <w:tc>
          <w:tcPr>
            <w:tcW w:type="dxa" w:w="2880"/>
          </w:tcPr>
          <w:p>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type="dxa" w:w="2880"/>
          </w:tcPr>
          <w:p>
            <w:r>
              <w:t>14.12.2022</w:t>
            </w:r>
          </w:p>
        </w:tc>
      </w:tr>
      <w:tr>
        <w:tc>
          <w:tcPr>
            <w:tcW w:type="dxa" w:w="2880"/>
          </w:tcPr>
          <w:p>
            <w:r>
              <w:t>5330.</w:t>
            </w:r>
          </w:p>
        </w:tc>
        <w:tc>
          <w:tcPr>
            <w:tcW w:type="dxa" w:w="2880"/>
          </w:tcPr>
          <w:p>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type="dxa" w:w="2880"/>
          </w:tcPr>
          <w:p>
            <w:r>
              <w:t>29.12.2022</w:t>
            </w:r>
          </w:p>
        </w:tc>
      </w:tr>
      <w:tr>
        <w:tc>
          <w:tcPr>
            <w:tcW w:type="dxa" w:w="2880"/>
          </w:tcPr>
          <w:p>
            <w:r>
              <w:t>5331.</w:t>
            </w:r>
          </w:p>
        </w:tc>
        <w:tc>
          <w:tcPr>
            <w:tcW w:type="dxa" w:w="2880"/>
          </w:tcPr>
          <w:p>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type="dxa" w:w="2880"/>
          </w:tcPr>
          <w:p>
            <w:r>
              <w:t>29.12.2022</w:t>
            </w:r>
          </w:p>
        </w:tc>
      </w:tr>
      <w:tr>
        <w:tc>
          <w:tcPr>
            <w:tcW w:type="dxa" w:w="2880"/>
          </w:tcPr>
          <w:p>
            <w:r>
              <w:t>5332.</w:t>
            </w:r>
          </w:p>
        </w:tc>
        <w:tc>
          <w:tcPr>
            <w:tcW w:type="dxa" w:w="2880"/>
          </w:tcPr>
          <w:p>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type="dxa" w:w="2880"/>
          </w:tcPr>
          <w:p>
            <w:r>
              <w:t>29.12.2022</w:t>
            </w:r>
          </w:p>
        </w:tc>
      </w:tr>
      <w:tr>
        <w:tc>
          <w:tcPr>
            <w:tcW w:type="dxa" w:w="2880"/>
          </w:tcPr>
          <w:p>
            <w:r>
              <w:t>5333.</w:t>
            </w:r>
          </w:p>
        </w:tc>
        <w:tc>
          <w:tcPr>
            <w:tcW w:type="dxa" w:w="2880"/>
          </w:tcPr>
          <w:p>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type="dxa" w:w="2880"/>
          </w:tcPr>
          <w:p>
            <w:r>
              <w:t>29.12.2022</w:t>
            </w:r>
          </w:p>
        </w:tc>
      </w:tr>
      <w:tr>
        <w:tc>
          <w:tcPr>
            <w:tcW w:type="dxa" w:w="2880"/>
          </w:tcPr>
          <w:p>
            <w:r>
              <w:t>5334.</w:t>
            </w:r>
          </w:p>
        </w:tc>
        <w:tc>
          <w:tcPr>
            <w:tcW w:type="dxa" w:w="2880"/>
          </w:tcPr>
          <w:p>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type="dxa" w:w="2880"/>
          </w:tcPr>
          <w:p>
            <w:r>
              <w:t>29.12.2022</w:t>
            </w:r>
          </w:p>
        </w:tc>
      </w:tr>
      <w:tr>
        <w:tc>
          <w:tcPr>
            <w:tcW w:type="dxa" w:w="2880"/>
          </w:tcPr>
          <w:p>
            <w:r>
              <w:t>5335.</w:t>
            </w:r>
          </w:p>
        </w:tc>
        <w:tc>
          <w:tcPr>
            <w:tcW w:type="dxa" w:w="2880"/>
          </w:tcPr>
          <w:p>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type="dxa" w:w="2880"/>
          </w:tcPr>
          <w:p>
            <w:r>
              <w:t>03.02.2023</w:t>
            </w:r>
          </w:p>
        </w:tc>
      </w:tr>
      <w:tr>
        <w:tc>
          <w:tcPr>
            <w:tcW w:type="dxa" w:w="2880"/>
          </w:tcPr>
          <w:p>
            <w:r>
              <w:t>5336.</w:t>
            </w:r>
          </w:p>
        </w:tc>
        <w:tc>
          <w:tcPr>
            <w:tcW w:type="dxa" w:w="2880"/>
          </w:tcPr>
          <w:p>
            <w:r>
              <w:t>Текст песни исполнителя Оксимирон (Oxxxymiron) «Последний звонок» (решение Замоскворецкого районного суда г. Москвы от 25.10.2022);</w:t>
            </w:r>
          </w:p>
        </w:tc>
        <w:tc>
          <w:tcPr>
            <w:tcW w:type="dxa" w:w="2880"/>
          </w:tcPr>
          <w:p>
            <w:r>
              <w:t>06.02.2023</w:t>
            </w:r>
          </w:p>
        </w:tc>
      </w:tr>
      <w:tr>
        <w:tc>
          <w:tcPr>
            <w:tcW w:type="dxa" w:w="2880"/>
          </w:tcPr>
          <w:p>
            <w:r>
              <w:t>5337.</w:t>
            </w:r>
          </w:p>
        </w:tc>
        <w:tc>
          <w:tcPr>
            <w:tcW w:type="dxa" w:w="2880"/>
          </w:tcPr>
          <w:p>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type="dxa" w:w="2880"/>
          </w:tcPr>
          <w:p>
            <w:r>
              <w:t>06.02.2023</w:t>
            </w:r>
          </w:p>
        </w:tc>
      </w:tr>
      <w:tr>
        <w:tc>
          <w:tcPr>
            <w:tcW w:type="dxa" w:w="2880"/>
          </w:tcPr>
          <w:p>
            <w:r>
              <w:t>5338.</w:t>
            </w:r>
          </w:p>
        </w:tc>
        <w:tc>
          <w:tcPr>
            <w:tcW w:type="dxa" w:w="2880"/>
          </w:tcPr>
          <w:p>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type="dxa" w:w="2880"/>
          </w:tcPr>
          <w:p>
            <w:r>
              <w:t>17.02.2023</w:t>
            </w:r>
          </w:p>
        </w:tc>
      </w:tr>
      <w:tr>
        <w:tc>
          <w:tcPr>
            <w:tcW w:type="dxa" w:w="2880"/>
          </w:tcPr>
          <w:p>
            <w:r>
              <w:t>5339.</w:t>
            </w:r>
          </w:p>
        </w:tc>
        <w:tc>
          <w:tcPr>
            <w:tcW w:type="dxa" w:w="2880"/>
          </w:tcPr>
          <w:p>
            <w: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w:t>
              <w:br/>
              <w:br/>
              <w:t>по административным делам Четвертого кассационного суда общей юрисдикции от 25.05.2023);</w:t>
            </w:r>
          </w:p>
        </w:tc>
        <w:tc>
          <w:tcPr>
            <w:tcW w:type="dxa" w:w="2880"/>
          </w:tcPr>
          <w:p>
            <w:r>
              <w:t>22.02.2023</w:t>
            </w:r>
          </w:p>
        </w:tc>
      </w:tr>
      <w:tr>
        <w:tc>
          <w:tcPr>
            <w:tcW w:type="dxa" w:w="2880"/>
          </w:tcPr>
          <w:p>
            <w:r>
              <w:t>5340.</w:t>
            </w:r>
          </w:p>
        </w:tc>
        <w:tc>
          <w:tcPr>
            <w:tcW w:type="dxa" w:w="2880"/>
          </w:tcPr>
          <w:p>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type="dxa" w:w="2880"/>
          </w:tcPr>
          <w:p>
            <w:r>
              <w:t>20.03.2023</w:t>
            </w:r>
          </w:p>
        </w:tc>
      </w:tr>
      <w:tr>
        <w:tc>
          <w:tcPr>
            <w:tcW w:type="dxa" w:w="2880"/>
          </w:tcPr>
          <w:p>
            <w:r>
              <w:t>5341.</w:t>
            </w:r>
          </w:p>
        </w:tc>
        <w:tc>
          <w:tcPr>
            <w:tcW w:type="dxa" w:w="2880"/>
          </w:tcPr>
          <w:p>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type="dxa" w:w="2880"/>
          </w:tcPr>
          <w:p>
            <w:r>
              <w:t>17.04.2023</w:t>
            </w:r>
          </w:p>
        </w:tc>
      </w:tr>
      <w:tr>
        <w:tc>
          <w:tcPr>
            <w:tcW w:type="dxa" w:w="2880"/>
          </w:tcPr>
          <w:p>
            <w:r>
              <w:t>5342.</w:t>
            </w:r>
          </w:p>
        </w:tc>
        <w:tc>
          <w:tcPr>
            <w:tcW w:type="dxa" w:w="2880"/>
          </w:tcPr>
          <w:p>
            <w: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type="dxa" w:w="2880"/>
          </w:tcPr>
          <w:p>
            <w:r>
              <w:t>03.05.2023</w:t>
            </w:r>
          </w:p>
        </w:tc>
      </w:tr>
      <w:tr>
        <w:tc>
          <w:tcPr>
            <w:tcW w:type="dxa" w:w="2880"/>
          </w:tcPr>
          <w:p>
            <w:r>
              <w:t>5343.</w:t>
            </w:r>
          </w:p>
        </w:tc>
        <w:tc>
          <w:tcPr>
            <w:tcW w:type="dxa" w:w="2880"/>
          </w:tcPr>
          <w:p>
            <w: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type="dxa" w:w="2880"/>
          </w:tcPr>
          <w:p>
            <w:r>
              <w:t>17.05.2023</w:t>
            </w:r>
          </w:p>
        </w:tc>
      </w:tr>
      <w:tr>
        <w:tc>
          <w:tcPr>
            <w:tcW w:type="dxa" w:w="2880"/>
          </w:tcPr>
          <w:p>
            <w:r>
              <w:t>5344.</w:t>
            </w:r>
          </w:p>
        </w:tc>
        <w:tc>
          <w:tcPr>
            <w:tcW w:type="dxa" w:w="2880"/>
          </w:tcPr>
          <w:p>
            <w:r>
              <w:t>Материалы: аудиозапись песни под названием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type="dxa" w:w="2880"/>
          </w:tcPr>
          <w:p>
            <w:r>
              <w:t>17.05.2023</w:t>
            </w:r>
          </w:p>
        </w:tc>
      </w:tr>
      <w:tr>
        <w:tc>
          <w:tcPr>
            <w:tcW w:type="dxa" w:w="2880"/>
          </w:tcPr>
          <w:p>
            <w:r>
              <w:t>5345.</w:t>
            </w:r>
          </w:p>
        </w:tc>
        <w:tc>
          <w:tcPr>
            <w:tcW w:type="dxa" w:w="2880"/>
          </w:tcPr>
          <w:p>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type="dxa" w:w="2880"/>
          </w:tcPr>
          <w:p>
            <w:r>
              <w:t>13.06.2023</w:t>
            </w:r>
          </w:p>
        </w:tc>
      </w:tr>
      <w:tr>
        <w:tc>
          <w:tcPr>
            <w:tcW w:type="dxa" w:w="2880"/>
          </w:tcPr>
          <w:p>
            <w:r>
              <w:t>5346.</w:t>
            </w:r>
          </w:p>
        </w:tc>
        <w:tc>
          <w:tcPr>
            <w:tcW w:type="dxa" w:w="2880"/>
          </w:tcPr>
          <w:p>
            <w: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type="dxa" w:w="2880"/>
          </w:tcPr>
          <w:p>
            <w:r>
              <w:t>22.06.2023</w:t>
            </w:r>
          </w:p>
        </w:tc>
      </w:tr>
      <w:tr>
        <w:tc>
          <w:tcPr>
            <w:tcW w:type="dxa" w:w="2880"/>
          </w:tcPr>
          <w:p>
            <w:r>
              <w:t>5347.</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5348.</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5349.</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5350.</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5351.</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5352.</w:t>
            </w:r>
          </w:p>
        </w:tc>
        <w:tc>
          <w:tcPr>
            <w:tcW w:type="dxa" w:w="2880"/>
          </w:tcPr>
          <w:p>
            <w: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type="dxa" w:w="2880"/>
          </w:tcPr>
          <w:p>
            <w:r>
              <w:t>29.06.2023</w:t>
            </w:r>
          </w:p>
        </w:tc>
      </w:tr>
      <w:tr>
        <w:tc>
          <w:tcPr>
            <w:tcW w:type="dxa" w:w="2880"/>
          </w:tcPr>
          <w:p>
            <w:r>
              <w:t>5353.</w:t>
            </w:r>
          </w:p>
        </w:tc>
        <w:tc>
          <w:tcPr>
            <w:tcW w:type="dxa" w:w="2880"/>
          </w:tcPr>
          <w:p>
            <w: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type="dxa" w:w="2880"/>
          </w:tcPr>
          <w:p>
            <w:r>
              <w:t>17.07.2023</w:t>
            </w:r>
          </w:p>
        </w:tc>
      </w:tr>
      <w:tr>
        <w:tc>
          <w:tcPr>
            <w:tcW w:type="dxa" w:w="2880"/>
          </w:tcPr>
          <w:p>
            <w:r>
              <w:t>5354.</w:t>
            </w:r>
          </w:p>
        </w:tc>
        <w:tc>
          <w:tcPr>
            <w:tcW w:type="dxa" w:w="2880"/>
          </w:tcPr>
          <w:p>
            <w: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type="dxa" w:w="2880"/>
          </w:tcPr>
          <w:p>
            <w:r>
              <w:t>28.07.2023</w:t>
            </w:r>
          </w:p>
        </w:tc>
      </w:tr>
      <w:tr>
        <w:tc>
          <w:tcPr>
            <w:tcW w:type="dxa" w:w="2880"/>
          </w:tcPr>
          <w:p>
            <w:r>
              <w:t>5355.</w:t>
            </w:r>
          </w:p>
        </w:tc>
        <w:tc>
          <w:tcPr>
            <w:tcW w:type="dxa" w:w="2880"/>
          </w:tcPr>
          <w:p>
            <w: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type="dxa" w:w="2880"/>
          </w:tcPr>
          <w:p>
            <w:r>
              <w:t>28.07.2023</w:t>
            </w:r>
          </w:p>
        </w:tc>
      </w:tr>
      <w:tr>
        <w:tc>
          <w:tcPr>
            <w:tcW w:type="dxa" w:w="2880"/>
          </w:tcPr>
          <w:p>
            <w:r>
              <w:t>5356.</w:t>
            </w:r>
          </w:p>
        </w:tc>
        <w:tc>
          <w:tcPr>
            <w:tcW w:type="dxa" w:w="2880"/>
          </w:tcPr>
          <w:p>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type="dxa" w:w="2880"/>
          </w:tcPr>
          <w:p>
            <w:r>
              <w:t>28.07.2023</w:t>
            </w:r>
          </w:p>
        </w:tc>
      </w:tr>
      <w:tr>
        <w:tc>
          <w:tcPr>
            <w:tcW w:type="dxa" w:w="2880"/>
          </w:tcPr>
          <w:p>
            <w:r>
              <w:t>5357.</w:t>
            </w:r>
          </w:p>
        </w:tc>
        <w:tc>
          <w:tcPr>
            <w:tcW w:type="dxa" w:w="2880"/>
          </w:tcPr>
          <w:p>
            <w:r>
              <w:t>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c>
          <w:tcPr>
            <w:tcW w:type="dxa" w:w="2880"/>
          </w:tcPr>
          <w:p>
            <w:r>
              <w:t>03.08.2023</w:t>
            </w:r>
          </w:p>
        </w:tc>
      </w:tr>
      <w:tr>
        <w:tc>
          <w:tcPr>
            <w:tcW w:type="dxa" w:w="2880"/>
          </w:tcPr>
          <w:p>
            <w:r>
              <w:t>5358.</w:t>
            </w:r>
          </w:p>
        </w:tc>
        <w:tc>
          <w:tcPr>
            <w:tcW w:type="dxa" w:w="2880"/>
          </w:tcPr>
          <w:p>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c>
          <w:tcPr>
            <w:tcW w:type="dxa" w:w="2880"/>
          </w:tcPr>
          <w:p>
            <w:r>
              <w:t>03.08.2023</w:t>
            </w:r>
          </w:p>
        </w:tc>
      </w:tr>
      <w:tr>
        <w:tc>
          <w:tcPr>
            <w:tcW w:type="dxa" w:w="2880"/>
          </w:tcPr>
          <w:p>
            <w:r>
              <w:t>5359.</w:t>
            </w:r>
          </w:p>
        </w:tc>
        <w:tc>
          <w:tcPr>
            <w:tcW w:type="dxa" w:w="2880"/>
          </w:tcPr>
          <w:p>
            <w: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type="dxa" w:w="2880"/>
          </w:tcPr>
          <w:p>
            <w:r>
              <w:t>03.08.2023</w:t>
            </w:r>
          </w:p>
        </w:tc>
      </w:tr>
      <w:tr>
        <w:tc>
          <w:tcPr>
            <w:tcW w:type="dxa" w:w="2880"/>
          </w:tcPr>
          <w:p>
            <w:r>
              <w:t>5360.</w:t>
            </w:r>
          </w:p>
        </w:tc>
        <w:tc>
          <w:tcPr>
            <w:tcW w:type="dxa" w:w="2880"/>
          </w:tcPr>
          <w:p>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type="dxa" w:w="2880"/>
          </w:tcPr>
          <w:p>
            <w:r>
              <w:t>04.08.2023</w:t>
            </w:r>
          </w:p>
        </w:tc>
      </w:tr>
      <w:tr>
        <w:tc>
          <w:tcPr>
            <w:tcW w:type="dxa" w:w="2880"/>
          </w:tcPr>
          <w:p>
            <w:r>
              <w:t>5361.</w:t>
            </w:r>
          </w:p>
        </w:tc>
        <w:tc>
          <w:tcPr>
            <w:tcW w:type="dxa" w:w="2880"/>
          </w:tcPr>
          <w:p>
            <w:r>
              <w:t>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type="dxa" w:w="2880"/>
          </w:tcPr>
          <w:p>
            <w:r>
              <w:t>04.08.2023</w:t>
            </w:r>
          </w:p>
        </w:tc>
      </w:tr>
      <w:tr>
        <w:tc>
          <w:tcPr>
            <w:tcW w:type="dxa" w:w="2880"/>
          </w:tcPr>
          <w:p>
            <w:r>
              <w:t>5362.</w:t>
            </w:r>
          </w:p>
        </w:tc>
        <w:tc>
          <w:tcPr>
            <w:tcW w:type="dxa" w:w="2880"/>
          </w:tcPr>
          <w:p>
            <w:r>
              <w:t xml:space="preserve">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w:t>
              <w:b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type="dxa" w:w="2880"/>
          </w:tcPr>
          <w:p>
            <w:r>
              <w:t>10.08.2023</w:t>
            </w:r>
          </w:p>
        </w:tc>
      </w:tr>
      <w:tr>
        <w:tc>
          <w:tcPr>
            <w:tcW w:type="dxa" w:w="2880"/>
          </w:tcPr>
          <w:p>
            <w:r>
              <w:t>5363.</w:t>
            </w:r>
          </w:p>
        </w:tc>
        <w:tc>
          <w:tcPr>
            <w:tcW w:type="dxa" w:w="2880"/>
          </w:tcPr>
          <w:p>
            <w: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type="dxa" w:w="2880"/>
          </w:tcPr>
          <w:p>
            <w:r>
              <w:t>11.08.2023</w:t>
            </w:r>
          </w:p>
        </w:tc>
      </w:tr>
      <w:tr>
        <w:tc>
          <w:tcPr>
            <w:tcW w:type="dxa" w:w="2880"/>
          </w:tcPr>
          <w:p>
            <w:r>
              <w:t>5364.</w:t>
            </w:r>
          </w:p>
        </w:tc>
        <w:tc>
          <w:tcPr>
            <w:tcW w:type="dxa" w:w="2880"/>
          </w:tcPr>
          <w:p>
            <w: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5365.</w:t>
            </w:r>
          </w:p>
        </w:tc>
        <w:tc>
          <w:tcPr>
            <w:tcW w:type="dxa" w:w="2880"/>
          </w:tcPr>
          <w:p>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5366.</w:t>
            </w:r>
          </w:p>
        </w:tc>
        <w:tc>
          <w:tcPr>
            <w:tcW w:type="dxa" w:w="2880"/>
          </w:tcPr>
          <w:p>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5367.</w:t>
            </w:r>
          </w:p>
        </w:tc>
        <w:tc>
          <w:tcPr>
            <w:tcW w:type="dxa" w:w="2880"/>
          </w:tcPr>
          <w:p>
            <w: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c>
          <w:tcPr>
            <w:tcW w:type="dxa" w:w="2880"/>
          </w:tcPr>
          <w:p>
            <w:r>
              <w:t>31.08.2023</w:t>
            </w:r>
          </w:p>
        </w:tc>
      </w:tr>
      <w:tr>
        <w:tc>
          <w:tcPr>
            <w:tcW w:type="dxa" w:w="2880"/>
          </w:tcPr>
          <w:p>
            <w:r>
              <w:t>5368.</w:t>
            </w:r>
          </w:p>
        </w:tc>
        <w:tc>
          <w:tcPr>
            <w:tcW w:type="dxa" w:w="2880"/>
          </w:tcPr>
          <w:p>
            <w:r>
              <w:t>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type="dxa" w:w="2880"/>
          </w:tcPr>
          <w:p>
            <w:r>
              <w:t>31.08.2023</w:t>
            </w:r>
          </w:p>
        </w:tc>
      </w:tr>
      <w:tr>
        <w:tc>
          <w:tcPr>
            <w:tcW w:type="dxa" w:w="2880"/>
          </w:tcPr>
          <w:p>
            <w:r>
              <w:t>5369.</w:t>
            </w:r>
          </w:p>
        </w:tc>
        <w:tc>
          <w:tcPr>
            <w:tcW w:type="dxa" w:w="2880"/>
          </w:tcPr>
          <w:p>
            <w:r>
              <w:t>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5370.</w:t>
            </w:r>
          </w:p>
        </w:tc>
        <w:tc>
          <w:tcPr>
            <w:tcW w:type="dxa" w:w="2880"/>
          </w:tcPr>
          <w:p>
            <w:r>
              <w:t>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c>
          <w:tcPr>
            <w:tcW w:type="dxa" w:w="2880"/>
          </w:tcPr>
          <w:p>
            <w:r>
              <w:t>31.08.2023</w:t>
            </w:r>
          </w:p>
        </w:tc>
      </w:tr>
      <w:tr>
        <w:tc>
          <w:tcPr>
            <w:tcW w:type="dxa" w:w="2880"/>
          </w:tcPr>
          <w:p>
            <w:r>
              <w:t>5371.</w:t>
            </w:r>
          </w:p>
        </w:tc>
        <w:tc>
          <w:tcPr>
            <w:tcW w:type="dxa" w:w="2880"/>
          </w:tcPr>
          <w:p>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5372.</w:t>
            </w:r>
          </w:p>
        </w:tc>
        <w:tc>
          <w:tcPr>
            <w:tcW w:type="dxa" w:w="2880"/>
          </w:tcPr>
          <w:p>
            <w:r>
              <w:t>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type="dxa" w:w="2880"/>
          </w:tcPr>
          <w:p>
            <w:r>
              <w:t>31.08.2023</w:t>
            </w:r>
          </w:p>
        </w:tc>
      </w:tr>
      <w:tr>
        <w:tc>
          <w:tcPr>
            <w:tcW w:type="dxa" w:w="2880"/>
          </w:tcPr>
          <w:p>
            <w:r>
              <w:t>5373.</w:t>
            </w:r>
          </w:p>
        </w:tc>
        <w:tc>
          <w:tcPr>
            <w:tcW w:type="dxa" w:w="2880"/>
          </w:tcPr>
          <w:p>
            <w:r>
              <w:t>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type="dxa" w:w="2880"/>
          </w:tcPr>
          <w:p>
            <w:r>
              <w:t>14.09.2023</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